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优秀运动员训练中的生理生化监控实用指南</w:t>
      </w:r>
    </w:p>
    <w:p>
      <w:r>
        <w:rPr>
          <w:rFonts w:ascii="宋体" w:hAnsi="宋体" w:eastAsia="宋体"/>
          <w:sz w:val="24"/>
        </w:rPr>
        <w:t>冯连世，张漓编著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优秀运动员训练中的生理生化监控实用指南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冯连世，张漓编著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本书出售、求购地址：https://www.jiaokey.com/book/detail/11923591.html</w:t>
      </w:r>
    </w:p>
    <w:p>
      <w:r>
        <w:t>更多相关图书推荐：https://www.jiaokey.com</w:t>
      </w:r>
    </w:p>
    <w:p>
      <w:r>
        <w:t>冯连世，张漓编著 其他作品：https://www.jiaokey.com/tag/冯连世，张漓编著.html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关键词搜索：https://www.jiaokey.com/tag/优秀运动员训练中的生理生化监控实用指南.html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