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迈向健康路  一本为所有吸烟朋友设计的戒烟手册</w:t>
      </w:r>
    </w:p>
    <w:p>
      <w:r>
        <w:rPr>
          <w:rFonts w:ascii="宋体" w:hAnsi="宋体" w:eastAsia="宋体"/>
          <w:sz w:val="24"/>
        </w:rPr>
        <w:t>Matthew Kohrman等编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迈向健康路  一本为所有吸烟朋友设计的戒烟手册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Kohrman等编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本书出售、求购地址：https://www.jiaokey.com/book/detail/11923547.html</w:t>
      </w:r>
    </w:p>
    <w:p>
      <w:r>
        <w:t>更多相关图书推荐：https://www.jiaokey.com</w:t>
      </w:r>
    </w:p>
    <w:p>
      <w:r>
        <w:t>Matthew Kohrman等编 其他作品：https://www.jiaokey.com/tag/Matthew Kohrman等编.html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关键词搜索：https://www.jiaokey.com/tag/迈向健康路  一本为所有吸烟朋友设计的戒烟手册.html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