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白血病110个怎么办</w:t>
      </w:r>
    </w:p>
    <w:p>
      <w:r>
        <w:rPr>
          <w:rFonts w:ascii="宋体" w:hAnsi="宋体" w:eastAsia="宋体"/>
          <w:sz w:val="24"/>
        </w:rPr>
        <w:t>单渊东编著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白血病110个怎么办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单渊东编著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本书出售、求购地址：https://www.jiaokey.com/book/detail/11923539.html</w:t>
      </w:r>
    </w:p>
    <w:p>
      <w:r>
        <w:t>更多相关图书推荐：https://www.jiaokey.com</w:t>
      </w:r>
    </w:p>
    <w:p>
      <w:r>
        <w:t>单渊东编著 其他作品：https://www.jiaokey.com/tag/单渊东编著.html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关键词搜索：https://www.jiaokey.com/tag/白血病110个怎么办.html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