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高考英语真题详解  全国卷  2003-2007</w:t>
      </w:r>
    </w:p>
    <w:p>
      <w:r>
        <w:rPr>
          <w:rFonts w:ascii="宋体" w:hAnsi="宋体" w:eastAsia="宋体"/>
          <w:sz w:val="24"/>
        </w:rPr>
        <w:t>陈亦楠，贾志敏，杨丹等编著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高考英语真题详解  全国卷  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陈亦楠，贾志敏，杨丹等编著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上海：上海文艺出版总社；上海：百家出版社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本书出售、求购地址：https://www.jiaokey.com/book/detail/11923507.html</w:t>
      </w:r>
    </w:p>
    <w:p>
      <w:r>
        <w:t>更多相关图书推荐：https://www.jiaokey.com</w:t>
      </w:r>
    </w:p>
    <w:p>
      <w:r>
        <w:t>陈亦楠，贾志敏，杨丹等编著 其他作品：https://www.jiaokey.com/tag/陈亦楠，贾志敏，杨丹等编著.html</w:t>
      </w:r>
    </w:p>
    <w:p>
      <w:r>
        <w:t>上海：上海文艺出版总社；上海：百家出版社 出版图书：https://www.jiaokey.com/tag/上海：上海文艺出版总社；上海：百家出版社.html</w:t>
      </w:r>
    </w:p>
    <w:p>
      <w:r>
        <w:t>关键词搜索：https://www.jiaokey.com/tag/高考英语真题详解  全国卷  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