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书名：土壤有机质提升</w:t>
      </w:r>
    </w:p>
    <w:p>
      <w:r>
        <w:t>作者：农业部种植业管理司，全国农业技术推广服务中心编著</w:t>
      </w:r>
    </w:p>
    <w:p>
      <w:r>
        <w:t>出版社：北京:中国大地出版社,2007.08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土壤有机质提升 评论地址：https://www.jiaokey.com/book/detail/11923482.html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