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云南省公务员考试考前模拟试题集  申论</w:t>
      </w:r>
    </w:p>
    <w:p>
      <w:r>
        <w:rPr>
          <w:rFonts w:ascii="宋体" w:hAnsi="宋体" w:eastAsia="宋体"/>
          <w:sz w:val="24"/>
        </w:rPr>
        <w:t>云南人才市场编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云南省公务员考试考前模拟试题集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云南人才市场编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本书出售、求购地址：https://www.jiaokey.com/book/detail/11923478.html</w:t>
      </w:r>
    </w:p>
    <w:p>
      <w:r>
        <w:t>更多相关图书推荐：https://www.jiaokey.com</w:t>
      </w:r>
    </w:p>
    <w:p>
      <w:r>
        <w:t>云南人才市场编 其他作品：https://www.jiaokey.com/tag/云南人才市场编.html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关键词搜索：https://www.jiaokey.com/tag/云南省公务员考试考前模拟试题集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