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产业集聚与东北振兴：欧盟等国家  地区  的启示</w:t>
      </w:r>
    </w:p>
    <w:p>
      <w:r>
        <w:rPr>
          <w:rFonts w:ascii="宋体" w:hAnsi="宋体" w:eastAsia="宋体"/>
          <w:sz w:val="24"/>
        </w:rPr>
        <w:t>杜莉，徐传谌主编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产业集聚与东北振兴：欧盟等国家  地区  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杜莉，徐传谌主编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本书出售、求购地址：https://www.jiaokey.com/book/detail/11923443.html</w:t>
      </w:r>
    </w:p>
    <w:p>
      <w:r>
        <w:t>更多相关图书推荐：https://www.jiaokey.com</w:t>
      </w:r>
    </w:p>
    <w:p>
      <w:r>
        <w:t>杜莉，徐传谌主编 其他作品：https://www.jiaokey.com/tag/杜莉，徐传谌主编.html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关键词搜索：https://www.jiaokey.com/tag/产业集聚与东北振兴：欧盟等国家  地区  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