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姜春华中医学术思想研究及临床经验选萃</w:t>
      </w:r>
    </w:p>
    <w:p>
      <w:r>
        <w:rPr>
          <w:rFonts w:ascii="宋体" w:hAnsi="宋体" w:eastAsia="宋体"/>
          <w:sz w:val="24"/>
        </w:rPr>
        <w:t>王佩芳，许昶，姜光华主编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34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姜春华中医学术思想研究及临床经验选萃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王佩芳，许昶，姜光华主编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中医内科学－经验－中国－现代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本书出售、求购地址：https://www.jiaokey.com/book/detail/11923416.html</w:t>
      </w:r>
    </w:p>
    <w:p>
      <w:r>
        <w:t>更多相关图书推荐：https://www.jiaokey.com</w:t>
      </w:r>
    </w:p>
    <w:p>
      <w:r>
        <w:t>王佩芳，许昶，姜光华主编 其他作品：https://www.jiaokey.com/tag/王佩芳，许昶，姜光华主编.html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关键词搜索：https://www.jiaokey.com/tag/中医内科学－经验－中国－现代.html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