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书名：阳光颂  毕践新创作歌曲精选128首</w:t>
      </w:r>
    </w:p>
    <w:p>
      <w:r>
        <w:t>作者：毕践新著</w:t>
      </w:r>
    </w:p>
    <w:p>
      <w:r>
        <w:t>出版社：广州：花城出版社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阳光颂  毕践新创作歌曲精选128首 评论地址：https://www.jiaokey.com/book/detail/11923317.html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