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轴流通风机的工程设计方法：设计手册</w:t>
      </w:r>
    </w:p>
    <w:p>
      <w:r>
        <w:rPr>
          <w:rFonts w:ascii="宋体" w:hAnsi="宋体" w:eastAsia="宋体"/>
          <w:sz w:val="24"/>
        </w:rPr>
        <w:t>吴秉礼，李文洲编著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轴流通风机的工程设计方法：设计手册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吴秉礼，李文洲编著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本书出售、求购地址：https://www.jiaokey.com/book/detail/11923308.html</w:t>
      </w:r>
    </w:p>
    <w:p>
      <w:r>
        <w:t>更多相关图书推荐：https://www.jiaokey.com</w:t>
      </w:r>
    </w:p>
    <w:p>
      <w:r>
        <w:t>吴秉礼，李文洲编著 其他作品：https://www.jiaokey.com/tag/吴秉礼，李文洲编著.html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关键词搜索：https://www.jiaokey.com/tag/轴流通风机的工程设计方法：设计手册.html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