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地方高校发展科技产业的价值、模式及环境研究与实践</w:t>
      </w:r>
    </w:p>
    <w:p>
      <w:r>
        <w:rPr>
          <w:rFonts w:ascii="宋体" w:hAnsi="宋体" w:eastAsia="宋体"/>
          <w:sz w:val="24"/>
        </w:rPr>
        <w:t>李国春，管天球著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地方高校发展科技产业的价值、模式及环境研究与实践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李国春，管天球著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高等学校－高技术产业－经济发展－研究－中国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本书出售、求购地址：https://www.jiaokey.com/book/detail/11923307.html</w:t>
      </w:r>
    </w:p>
    <w:p>
      <w:r>
        <w:t>更多相关图书推荐：https://www.jiaokey.com</w:t>
      </w:r>
    </w:p>
    <w:p>
      <w:r>
        <w:t>李国春，管天球著 其他作品：https://www.jiaokey.com/tag/李国春，管天球著.html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关键词搜索：https://www.jiaokey.com/tag/高等学校－高技术产业－经济发展－研究－中国.html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