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书名：聚气鸿寿功  辨证分析与应用</w:t>
      </w:r>
    </w:p>
    <w:p>
      <w:r>
        <w:t>作者：宫保平著</w:t>
      </w:r>
    </w:p>
    <w:p>
      <w:r>
        <w:t>出版社：北京：中国中医药出版社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聚气鸿寿功  辨证分析与应用 评论地址：https://www.jiaokey.com/book/detail/11923278.html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