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书名：货币政策工具的选择及其有效性研究</w:t>
      </w:r>
    </w:p>
    <w:p>
      <w:r>
        <w:t>作者：李腊生，翟淑萍等著</w:t>
      </w:r>
    </w:p>
    <w:p>
      <w:r>
        <w:t>出版社：北京：中国统计出版社</w:t>
      </w:r>
    </w:p>
    <w:p>
      <w:r>
        <w:t>出版日期：2007.03</w:t>
      </w:r>
    </w:p>
    <w:p>
      <w:r>
        <w:t>总页数：287</w:t>
      </w:r>
    </w:p>
    <w:p>
      <w:r>
        <w:t>更多请访问教客网: www.jiaokey.com</w:t>
      </w:r>
    </w:p>
    <w:p>
      <w:r>
        <w:t>货币政策工具的选择及其有效性研究 评论地址：https://www.jiaokey.com/book/detail/11923276.html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