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书名：圣地卡瓦格博秘籍</w:t>
      </w:r>
    </w:p>
    <w:p>
      <w:r>
        <w:t>作者：斯那都居，扎西邓珠著</w:t>
      </w:r>
    </w:p>
    <w:p>
      <w:r>
        <w:t>出版社：昆明:云南民族出版社,2007.05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圣地卡瓦格博秘籍 评论地址：https://www.jiaokey.com/book/detail/11923261.html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