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书名：基层档案工作随笔</w:t>
      </w:r>
    </w:p>
    <w:p>
      <w:r>
        <w:t>作者：任红斌主编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基层档案工作随笔 评论地址：https://www.jiaokey.com/book/detail/11923246.html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