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书名：大学生就业概论</w:t>
      </w:r>
    </w:p>
    <w:p>
      <w:r>
        <w:t>作者：陈代明，赵琪主编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大学生就业概论 评论地址：https://www.jiaokey.com/book/detail/11923224.html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