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商业贿赂治理的结构范式与中国之选择</w:t>
      </w:r>
    </w:p>
    <w:p>
      <w:r>
        <w:rPr>
          <w:rFonts w:ascii="宋体" w:hAnsi="宋体" w:eastAsia="宋体"/>
          <w:sz w:val="24"/>
        </w:rPr>
        <w:t>丁寰翔，穆伯祥，陈兵主编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商业贿赂治理的结构范式与中国之选择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丁寰翔，穆伯祥，陈兵主编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本书出售、求购地址：https://www.jiaokey.com/book/detail/11923183.html</w:t>
      </w:r>
    </w:p>
    <w:p>
      <w:r>
        <w:t>更多相关图书推荐：https://www.jiaokey.com</w:t>
      </w:r>
    </w:p>
    <w:p>
      <w:r>
        <w:t>丁寰翔，穆伯祥，陈兵主编 其他作品：https://www.jiaokey.com/tag/丁寰翔，穆伯祥，陈兵主编.html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关键词搜索：https://www.jiaokey.com/tag/商业贿赂治理的结构范式与中国之选择.html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