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中国上班族维权手册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中国上班族维权手册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本书出售、求购地址：https://www.jiaokey.com/book/detail/11923156.html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关键词搜索：https://www.jiaokey.com/tag/中国上班族维权手册.html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