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旷世凡夫  弘一大传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旷世凡夫  弘一大传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本书出售、求购地址：https://www.jiaokey.com/book/detail/11923100.html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关键词搜索：https://www.jiaokey.com/tag/旷世凡夫  弘一大传.html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