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书名：创新赢得明天  兰花集团的诞生与成长</w:t>
      </w:r>
    </w:p>
    <w:p>
      <w:r>
        <w:t>作者：杨斌，张立富，尹俊峰编著</w:t>
      </w:r>
    </w:p>
    <w:p>
      <w:r>
        <w:t>出版社：北京：新华出版社</w:t>
      </w:r>
    </w:p>
    <w:p>
      <w:r>
        <w:t>出版日期：2007.10</w:t>
      </w:r>
    </w:p>
    <w:p>
      <w:r>
        <w:t>总页数：294</w:t>
      </w:r>
    </w:p>
    <w:p>
      <w:r>
        <w:t>更多请访问教客网: www.jiaokey.com</w:t>
      </w:r>
    </w:p>
    <w:p>
      <w:r>
        <w:t>创新赢得明天  兰花集团的诞生与成长 评论地址：https://www.jiaokey.com/book/detail/11923088.html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