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书名：文心雕龙探原</w:t>
      </w:r>
    </w:p>
    <w:p>
      <w:r>
        <w:t>作者：邱世友著</w:t>
      </w:r>
    </w:p>
    <w:p>
      <w:r>
        <w:t>出版社：长沙：岳麓书社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文心雕龙探原 评论地址：https://www.jiaokey.com/book/detail/11923084.html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