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书名：支气管炎与哮喘防治258问</w:t>
      </w:r>
    </w:p>
    <w:p>
      <w:r>
        <w:t>作者：刘健和，姚欣艳，范伏元主编</w:t>
      </w:r>
    </w:p>
    <w:p>
      <w:r>
        <w:t>出版社：北京:中国中医药出版社,2007.06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支气管炎与哮喘防治258问 评论地址：https://www.jiaokey.com/book/detail/11922971.html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