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中国中西医结合医学家传  中西医结合事业因你而绚丽多彩</w:t>
      </w:r>
    </w:p>
    <w:p>
      <w:r>
        <w:rPr>
          <w:rFonts w:ascii="宋体" w:hAnsi="宋体" w:eastAsia="宋体"/>
          <w:sz w:val="24"/>
        </w:rPr>
        <w:t>中国中西医结合学会编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中国中西医结合医学家传  中西医结合事业因你而绚丽多彩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中国中西医结合学会编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本书出售、求购地址：https://www.jiaokey.com/book/detail/11922933.html</w:t>
      </w:r>
    </w:p>
    <w:p>
      <w:r>
        <w:t>更多相关图书推荐：https://www.jiaokey.com</w:t>
      </w:r>
    </w:p>
    <w:p>
      <w:r>
        <w:t>中国中西医结合学会编 其他作品：https://www.jiaokey.com/tag/中国中西医结合学会编.html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关键词搜索：https://www.jiaokey.com/tag/中国中西医结合医学家传  中西医结合事业因你而绚丽多彩.html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