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永恒的丰碑  泰州革命烈士传选编  1949-2003</w:t>
      </w:r>
    </w:p>
    <w:p>
      <w:r>
        <w:rPr>
          <w:rFonts w:ascii="宋体" w:hAnsi="宋体" w:eastAsia="宋体"/>
          <w:sz w:val="24"/>
        </w:rPr>
        <w:t>尹愚夫主编；泰州市史志档案办公室编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永恒的丰碑  泰州革命烈士传选编  1949-2003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尹愚夫主编；泰州市史志档案办公室编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革命烈士-列传-泰州市-1949～2003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本书出售、求购地址：https://www.jiaokey.com/book/detail/11922928.html</w:t>
      </w:r>
    </w:p>
    <w:p>
      <w:r>
        <w:t>更多相关图书推荐：https://www.jiaokey.com</w:t>
      </w:r>
    </w:p>
    <w:p>
      <w:r>
        <w:t>尹愚夫主编；泰州市史志档案办公室编 其他作品：https://www.jiaokey.com/tag/尹愚夫主编；泰州市史志档案办公室编.html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关键词搜索：https://www.jiaokey.com/tag/革命烈士-列传-泰州市-1949～2003.html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