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武夷－台湾走廊带成矿作用、深部过程与资源潜力</w:t>
      </w:r>
    </w:p>
    <w:p>
      <w:r>
        <w:rPr>
          <w:rFonts w:ascii="宋体" w:hAnsi="宋体" w:eastAsia="宋体"/>
          <w:sz w:val="24"/>
        </w:rPr>
        <w:t>张达，高天钧，吴淦国等著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武夷－台湾走廊带成矿作用、深部过程与资源潜力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张达，高天钧，吴淦国等著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本书出售、求购地址：https://www.jiaokey.com/book/detail/11922924.html</w:t>
      </w:r>
    </w:p>
    <w:p>
      <w:r>
        <w:t>更多相关图书推荐：https://www.jiaokey.com</w:t>
      </w:r>
    </w:p>
    <w:p>
      <w:r>
        <w:t>张达，高天钧，吴淦国等著 其他作品：https://www.jiaokey.com/tag/张达，高天钧，吴淦国等著.html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关键词搜索：https://www.jiaokey.com/tag/武夷－台湾走廊带成矿作用、深部过程与资源潜力.html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