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中国新疆地壳演化主要地质事件年代学和地球化学</w:t>
      </w:r>
    </w:p>
    <w:p>
      <w:r>
        <w:rPr>
          <w:rFonts w:ascii="宋体" w:hAnsi="宋体" w:eastAsia="宋体"/>
          <w:sz w:val="24"/>
        </w:rPr>
        <w:t>胡霭琴，张国新，陈义兵等著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中国新疆地壳演化主要地质事件年代学和地球化学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胡霭琴，张国新，陈义兵等著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本书出售、求购地址：https://www.jiaokey.com/book/detail/11922920.html</w:t>
      </w:r>
    </w:p>
    <w:p>
      <w:r>
        <w:t>更多相关图书推荐：https://www.jiaokey.com</w:t>
      </w:r>
    </w:p>
    <w:p>
      <w:r>
        <w:t>胡霭琴，张国新，陈义兵等著 其他作品：https://www.jiaokey.com/tag/胡霭琴，张国新，陈义兵等著.html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关键词搜索：https://www.jiaokey.com/tag/中国新疆地壳演化主要地质事件年代学和地球化学.html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