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赵雨亭革命生涯</w:t>
      </w:r>
    </w:p>
    <w:p>
      <w:r>
        <w:rPr>
          <w:rFonts w:ascii="宋体" w:hAnsi="宋体" w:eastAsia="宋体"/>
          <w:sz w:val="24"/>
        </w:rPr>
        <w:t>樊吉厚，李茂盛，王雷平等主编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赵雨亭革命生涯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樊吉厚，李茂盛，王雷平等主编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赵雨亭-生平事迹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本书出售、求购地址：https://www.jiaokey.com/book/detail/11922889.html</w:t>
      </w:r>
    </w:p>
    <w:p>
      <w:r>
        <w:t>更多相关图书推荐：https://www.jiaokey.com</w:t>
      </w:r>
    </w:p>
    <w:p>
      <w:r>
        <w:t>樊吉厚，李茂盛，王雷平等主编 其他作品：https://www.jiaokey.com/tag/樊吉厚，李茂盛，王雷平等主编.html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关键词搜索：https://www.jiaokey.com/tag/赵雨亭-生平事迹.html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