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测井基础研究论文集  2005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测井基础研究论文集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本书出售、求购地址：https://www.jiaokey.com/book/detail/11922875.html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关键词搜索：https://www.jiaokey.com/tag/测井基础研究论文集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