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书名：陇川地区景颇族目瑙纵歌舞蹈图谱</w:t>
      </w:r>
    </w:p>
    <w:p>
      <w:r>
        <w:t>作者：何勒崩编著</w:t>
      </w:r>
    </w:p>
    <w:p>
      <w:r>
        <w:t>出版社：芒：德宏民族出版社</w:t>
      </w:r>
    </w:p>
    <w:p>
      <w:r>
        <w:t>出版日期：2006.12</w:t>
      </w:r>
    </w:p>
    <w:p>
      <w:r>
        <w:t>总页数：53</w:t>
      </w:r>
    </w:p>
    <w:p>
      <w:r>
        <w:t>更多请访问教客网: www.jiaokey.com</w:t>
      </w:r>
    </w:p>
    <w:p>
      <w:r>
        <w:t>陇川地区景颇族目瑙纵歌舞蹈图谱 评论地址：https://www.jiaokey.com/book/detail/11922852.html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