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福建省财政监督读本</w:t>
      </w:r>
    </w:p>
    <w:p>
      <w:r>
        <w:rPr>
          <w:rFonts w:ascii="宋体" w:hAnsi="宋体" w:eastAsia="宋体"/>
          <w:sz w:val="24"/>
        </w:rPr>
        <w:t>马潞生等主编；福建省人大常委会法工委等编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福建省财政监督读本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马潞生等主编；福建省人大常委会法工委等编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财政监督(学科: 工作 地点: 福建省) 财政监督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本书出售、求购地址：https://www.jiaokey.com/book/detail/11922849.html</w:t>
      </w:r>
    </w:p>
    <w:p>
      <w:r>
        <w:t>更多相关图书推荐：https://www.jiaokey.com</w:t>
      </w:r>
    </w:p>
    <w:p>
      <w:r>
        <w:t>马潞生等主编；福建省人大常委会法工委等编 其他作品：https://www.jiaokey.com/tag/马潞生等主编；福建省人大常委会法工委等编.html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关键词搜索：https://www.jiaokey.com/tag/财政监督(学科: 工作 地点: 福建省) 财政监督.html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