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见贤思齐录  青少年应知的200个中华美德故事</w:t>
      </w:r>
    </w:p>
    <w:p>
      <w:r>
        <w:rPr>
          <w:rFonts w:ascii="宋体" w:hAnsi="宋体" w:eastAsia="宋体"/>
          <w:sz w:val="24"/>
        </w:rPr>
        <w:t>郑万发，罗爱民编著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见贤思齐录  青少年应知的200个中华美德故事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郑万发，罗爱民编著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本书出售、求购地址：https://www.jiaokey.com/book/detail/11922848.html</w:t>
      </w:r>
    </w:p>
    <w:p>
      <w:r>
        <w:t>更多相关图书推荐：https://www.jiaokey.com</w:t>
      </w:r>
    </w:p>
    <w:p>
      <w:r>
        <w:t>郑万发，罗爱民编著 其他作品：https://www.jiaokey.com/tag/郑万发，罗爱民编著.html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关键词搜索：https://www.jiaokey.com/tag/故事(地点: 中国 年代: 现代)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