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书名：BEYOND乐队金曲吉他组合弹唱</w:t>
      </w:r>
    </w:p>
    <w:p>
      <w:r>
        <w:t>作者：赵志军主编；艺网琴声音乐工作室编著</w:t>
      </w:r>
    </w:p>
    <w:p>
      <w:r>
        <w:t>出版社：长沙：湖南文艺出版社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BEYOND乐队金曲吉他组合弹唱 评论地址：https://www.jiaokey.com/book/detail/11922826.html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