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书名：马克思主义发展哲学研究</w:t>
      </w:r>
    </w:p>
    <w:p>
      <w:r>
        <w:t>作者：闫顺利著</w:t>
      </w:r>
    </w:p>
    <w:p>
      <w:r>
        <w:t>出版社：北京：人民日报出版社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马克思主义发展哲学研究 评论地址：https://www.jiaokey.com/book/detail/11922791.html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