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书名：综合性医院精神障碍识别与处理</w:t>
      </w:r>
    </w:p>
    <w:p>
      <w:r>
        <w:t>作者:于德华，吴绍敏著</w:t>
      </w:r>
    </w:p>
    <w:p>
      <w:r>
        <w:t>出版社:上海：同济大学出版社</w:t>
      </w:r>
    </w:p>
    <w:p>
      <w:r>
        <w:t>出版日期：2006.12</w:t>
      </w:r>
    </w:p>
    <w:p>
      <w:r>
        <w:t>总页数：197</w:t>
      </w:r>
    </w:p>
    <w:p>
      <w:r>
        <w:t>更多请访问教客网:www.jiaokey.com</w:t>
      </w:r>
    </w:p>
    <w:p>
      <w:r>
        <w:t>综合性医院精神障碍识别与处理评论地址：https://www.jiaokey.com/book/detail/11922787.html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