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书名：适量运动身体好</w:t>
      </w:r>
    </w:p>
    <w:p>
      <w:r>
        <w:t>作者：李正业，李林，王莉编著</w:t>
      </w:r>
    </w:p>
    <w:p>
      <w:r>
        <w:t>出版社：郑州：中原农民出版社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适量运动身体好 评论地址：https://www.jiaokey.com/book/detail/11922772.html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