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感受南半球  澳大利亚、新西兰商旅摄影手记</w:t>
      </w:r>
    </w:p>
    <w:p>
      <w:r>
        <w:rPr>
          <w:rFonts w:ascii="宋体" w:hAnsi="宋体" w:eastAsia="宋体"/>
          <w:sz w:val="24"/>
        </w:rPr>
        <w:t>沈珂摄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感受南半球  澳大利亚、新西兰商旅摄影手记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沈珂摄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澳大利亚-摄影集-新西兰-中国-现代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本书出售、求购地址：https://www.jiaokey.com/book/detail/11922749.html</w:t>
      </w:r>
    </w:p>
    <w:p>
      <w:r>
        <w:t>更多相关图书推荐：https://www.jiaokey.com</w:t>
      </w:r>
    </w:p>
    <w:p>
      <w:r>
        <w:t>沈珂摄 其他作品：https://www.jiaokey.com/tag/沈珂摄.html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关键词搜索：https://www.jiaokey.com/tag/澳大利亚-摄影集-新西兰-中国-现代.html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