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权力、影响与说服  如你所愿</w:t>
      </w:r>
    </w:p>
    <w:p>
      <w:r>
        <w:rPr>
          <w:rFonts w:ascii="宋体" w:hAnsi="宋体" w:eastAsia="宋体"/>
          <w:sz w:val="24"/>
        </w:rPr>
        <w:t>哈佛商学院出版公司编；江心英译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权力、影响与说服  如你所愿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哈佛商学院出版公司编；江心英译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本书出售、求购地址：https://www.jiaokey.com/book/detail/11922743.html</w:t>
      </w:r>
    </w:p>
    <w:p>
      <w:r>
        <w:t>更多相关图书推荐：https://www.jiaokey.com</w:t>
      </w:r>
    </w:p>
    <w:p>
      <w:r>
        <w:t>哈佛商学院出版公司编；江心英译 其他作品：https://www.jiaokey.com/tag/哈佛商学院出版公司编；江心英译.html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