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朱膺油画艺术  中英文本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朱膺油画艺术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本书出售、求购地址：https://www.jiaokey.com/book/detail/11922730.html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关键词搜索：https://www.jiaokey.com/tag/朱膺油画艺术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