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舟行纪  同济百年诗传  上部</w:t>
      </w:r>
    </w:p>
    <w:p>
      <w:r>
        <w:rPr>
          <w:rFonts w:ascii="宋体" w:hAnsi="宋体" w:eastAsia="宋体"/>
          <w:sz w:val="24"/>
        </w:rPr>
        <w:t>喻大翔著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27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舟行纪  同济百年诗传  上部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喻大翔著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上海:同济大学出版社,2007.05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诗歌(地点:中国年代:现代)诗歌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本书出售、求购地址：https://www.jiaokey.com/book/detail/11922726.html</w:t>
      </w:r>
    </w:p>
    <w:p>
      <w:r>
        <w:t>更多相关图书推荐：https://www.jiaokey.com</w:t>
      </w:r>
    </w:p>
    <w:p>
      <w:r>
        <w:t>喻大翔著 其他作品：https://www.jiaokey.com/tag/喻大翔著.html</w:t>
      </w:r>
    </w:p>
    <w:p>
      <w:r>
        <w:t>上海:同济大学出版社,2007.05 出版图书：https://www.jiaokey.com/tag/上海:同济大学出版社,2007.05.html</w:t>
      </w:r>
    </w:p>
    <w:p>
      <w:r>
        <w:t>关键词搜索：https://www.jiaokey.com/tag/诗歌(地点:中国年代:现代)诗歌.html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