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农村饮水卫生监测质量控制手册</w:t>
      </w:r>
    </w:p>
    <w:p>
      <w:r>
        <w:rPr>
          <w:rFonts w:ascii="宋体" w:hAnsi="宋体" w:eastAsia="宋体"/>
          <w:sz w:val="24"/>
        </w:rPr>
        <w:t>张荣，王正虹主编；卫生部疾病预防控制局（全国爱卫办），中国疾病预防控制中心农村改水技术指导中心，联合国儿童基金会北京代表处编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农村饮水卫生监测质量控制手册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张荣，王正虹主编；卫生部疾病预防控制局（全国爱卫办），中国疾病预防控制中心农村改水技术指导中心，联合国儿童基金会北京代表处编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本书出售、求购地址：https://www.jiaokey.com/book/detail/11922724.html</w:t>
      </w:r>
    </w:p>
    <w:p>
      <w:r>
        <w:t>更多相关图书推荐：https://www.jiaokey.com</w:t>
      </w:r>
    </w:p>
    <w:p>
      <w:r>
        <w:t>张荣，王正虹主编；卫生部疾病预防控制局（全国爱卫办），中国疾病预防控制中心农村改水技术指导中心，联合国儿童基金会北京代表处编 其他作品：https://www.jiaokey.com/tag/张荣，王正虹主编；卫生部疾病预防控制局（全国爱卫办），中国疾病预防控制中心农村改水技术指导中心，联合国儿童基金会北京代表处编.html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关键词搜索：https://www.jiaokey.com/tag/农村饮水卫生监测质量控制手册.html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