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书名：文明的辉煌 走进世界博览会历史 history of world exposition</w:t>
      </w:r>
    </w:p>
    <w:p>
      <w:r>
        <w:t>作者:周秀琴，李近明编著</w:t>
      </w:r>
    </w:p>
    <w:p>
      <w:r>
        <w:t>出版社:上海：学林出版社</w:t>
      </w:r>
    </w:p>
    <w:p>
      <w:r>
        <w:t>出版日期：2007.07</w:t>
      </w:r>
    </w:p>
    <w:p>
      <w:r>
        <w:t>总页数：445</w:t>
      </w:r>
    </w:p>
    <w:p>
      <w:r>
        <w:t>更多请访问教客网:www.jiaokey.com</w:t>
      </w:r>
    </w:p>
    <w:p>
      <w:r>
        <w:t>文明的辉煌 走进世界博览会历史 history of world exposition评论地址：https://www.jiaokey.com/book/detail/11922667.html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