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路特里奇国际妇女百科全书  精选本  下</w:t>
      </w:r>
    </w:p>
    <w:p>
      <w:r>
        <w:rPr>
          <w:rFonts w:ascii="宋体" w:hAnsi="宋体" w:eastAsia="宋体"/>
          <w:sz w:val="24"/>
        </w:rPr>
        <w:t>（美）谢丽期·克拉马雷，（澳）戴尔·斯彭德主编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路特里奇国际妇女百科全书  精选本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（美）谢丽期·克拉马雷，（澳）戴尔·斯彭德主编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本书出售、求购地址：https://www.jiaokey.com/book/detail/11922664.html</w:t>
      </w:r>
    </w:p>
    <w:p>
      <w:r>
        <w:t>更多相关图书推荐：https://www.jiaokey.com</w:t>
      </w:r>
    </w:p>
    <w:p>
      <w:r>
        <w:t>（美）谢丽期·克拉马雷，（澳）戴尔·斯彭德主编 其他作品：https://www.jiaokey.com/tag/（美）谢丽期·克拉马雷，（澳）戴尔·斯彭德主编.html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关键词搜索：https://www.jiaokey.com/tag/路特里奇国际妇女百科全书  精选本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