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山东省反腐倡廉书画作品选</w:t>
      </w:r>
    </w:p>
    <w:p>
      <w:r>
        <w:rPr>
          <w:rFonts w:ascii="宋体" w:hAnsi="宋体" w:eastAsia="宋体"/>
          <w:sz w:val="24"/>
        </w:rPr>
        <w:t>惠菽林主编；中共山东省纪委宣教室编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山东省反腐倡廉书画作品选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惠菽林主编；中共山东省纪委宣教室编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现代) 法书(地点: 中国 年代: 现代) 中国画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本书出售、求购地址：https://www.jiaokey.com/book/detail/11922636.html</w:t>
      </w:r>
    </w:p>
    <w:p>
      <w:r>
        <w:t>更多相关图书推荐：https://www.jiaokey.com</w:t>
      </w:r>
    </w:p>
    <w:p>
      <w:r>
        <w:t>惠菽林主编；中共山东省纪委宣教室编 其他作品：https://www.jiaokey.com/tag/惠菽林主编；中共山东省纪委宣教室编.html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关键词搜索：https://www.jiaokey.com/tag/中国画(地点: 中国 年代: 现代) 法书(地点: 中国 年代: 现代) 中国画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