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书名：梦幻家园</w:t>
      </w:r>
    </w:p>
    <w:p>
      <w:r>
        <w:t>作者：李俊彦，晨皓，徐永健摄</w:t>
      </w:r>
    </w:p>
    <w:p>
      <w:r>
        <w:t>出版社：北京:中国摄影出版社,2007.06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梦幻家园 评论地址：https://www.jiaokey.com/book/detail/11922627.html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