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中央美术学院素描教学作品范例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中央美术学院素描教学作品范例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本书出售、求购地址：https://www.jiaokey.com/book/detail/11922618.html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关键词搜索：https://www.jiaokey.com/tag/中央美术学院素描教学作品范例.html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