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天津美术学院色彩教学作品范例</w:t>
      </w:r>
    </w:p>
    <w:p>
      <w:r>
        <w:rPr>
          <w:rFonts w:ascii="宋体" w:hAnsi="宋体" w:eastAsia="宋体"/>
          <w:sz w:val="24"/>
        </w:rPr>
        <w:t>全国十所高等美术院校造型基础教学作品范例编委会编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天津美术学院色彩教学作品范例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全国十所高等美术院校造型基础教学作品范例编委会编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本书出售、求购地址：https://www.jiaokey.com/book/detail/11922616.html</w:t>
      </w:r>
    </w:p>
    <w:p>
      <w:r>
        <w:t>更多相关图书推荐：https://www.jiaokey.com</w:t>
      </w:r>
    </w:p>
    <w:p>
      <w:r>
        <w:t>全国十所高等美术院校造型基础教学作品范例编委会编 其他作品：https://www.jiaokey.com/tag/全国十所高等美术院校造型基础教学作品范例编委会编.html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关键词搜索：https://www.jiaokey.com/tag/水粉画－作品集－中国－现代.html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