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中国顶级度假村指南  寻找我们的梦里桃源</w:t>
      </w:r>
    </w:p>
    <w:p>
      <w:r>
        <w:rPr>
          <w:rFonts w:ascii="宋体" w:hAnsi="宋体" w:eastAsia="宋体"/>
          <w:sz w:val="24"/>
        </w:rPr>
        <w:t>携程旅行网，旅游天地杂志社编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中国顶级度假村指南  寻找我们的梦里桃源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携程旅行网，旅游天地杂志社编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本书出售、求购地址：https://www.jiaokey.com/book/detail/11922566.html</w:t>
      </w:r>
    </w:p>
    <w:p>
      <w:r>
        <w:t>更多相关图书推荐：https://www.jiaokey.com</w:t>
      </w:r>
    </w:p>
    <w:p>
      <w:r>
        <w:t>携程旅行网，旅游天地杂志社编 其他作品：https://www.jiaokey.com/tag/携程旅行网，旅游天地杂志社编.html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关键词搜索：https://www.jiaokey.com/tag/中国顶级度假村指南  寻找我们的梦里桃源.html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