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打开天窗说亮话  “新民随笔”作品选</w:t>
      </w:r>
    </w:p>
    <w:p>
      <w:r>
        <w:rPr>
          <w:rFonts w:ascii="宋体" w:hAnsi="宋体" w:eastAsia="宋体"/>
          <w:sz w:val="24"/>
        </w:rPr>
        <w:t>《新民晚报》评论部编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2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打开天窗说亮话  “新民随笔”作品选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《新民晚报》评论部编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上海:百家出版社,2007.06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本书出售、求购地址：https://www.jiaokey.com/book/detail/11922534.html</w:t>
      </w:r>
    </w:p>
    <w:p>
      <w:r>
        <w:t>更多相关图书推荐：https://www.jiaokey.com</w:t>
      </w:r>
    </w:p>
    <w:p>
      <w:r>
        <w:t>《新民晚报》评论部编 其他作品：https://www.jiaokey.com/tag/《新民晚报》评论部编.html</w:t>
      </w:r>
    </w:p>
    <w:p>
      <w:r>
        <w:t>上海:百家出版社,2007.06 出版图书：https://www.jiaokey.com/tag/上海:百家出版社,2007.06.html</w:t>
      </w:r>
    </w:p>
    <w:p>
      <w:r>
        <w:t>关键词搜索：https://www.jiaokey.com/tag/随笔-中国-现代-选集.html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