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民族骄傲：2005年度中华名人成就奖获奖者巡礼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民族骄傲：2005年度中华名人成就奖获奖者巡礼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本书出售、求购地址：https://www.jiaokey.com/book/detail/11922516.html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关键词搜索：https://www.jiaokey.com/tag/民族骄傲：2005年度中华名人成就奖获奖者巡礼.html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