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书名：康百万庄园兴盛四百年的奥秘</w:t>
      </w:r>
    </w:p>
    <w:p>
      <w:r>
        <w:t>作者：孙学敏，周修亭主编</w:t>
      </w:r>
    </w:p>
    <w:p>
      <w:r>
        <w:t>出版社：郑州:河南人民出版社,2007.08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康百万庄园兴盛四百年的奥秘 评论地址：https://www.jiaokey.com/book/detail/11922505.html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